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基础护理分册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基础护理分册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本书出售、求购地址：https://www.jiaokey.com/book/detail/12184356.html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基础护理分册.html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