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书名：贵州名胜旧览</w:t>
      </w:r>
    </w:p>
    <w:p>
      <w:r>
        <w:t>作者：王传福主编，贵州省档案馆编</w:t>
      </w:r>
    </w:p>
    <w:p>
      <w:r>
        <w:t>出版社：北京:中国档案出版社,2008.08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贵州名胜旧览 评论地址：https://www.jiaokey.com/book/detail/12184333.html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