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书名：档案信息资源开发利用试点经验汇编</w:t>
      </w:r>
    </w:p>
    <w:p>
      <w:r>
        <w:t>作者：国家档案局技术部编</w:t>
      </w:r>
    </w:p>
    <w:p>
      <w:r>
        <w:t>出版社：北京：中国档案出版社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档案信息资源开发利用试点经验汇编 评论地址：https://www.jiaokey.com/book/detail/12184325.html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