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书名：归档文件整理操作指南</w:t>
      </w:r>
    </w:p>
    <w:p>
      <w:r>
        <w:t>作者：孙刚，李晓明主编</w:t>
      </w:r>
    </w:p>
    <w:p>
      <w:r>
        <w:t>出版社：北京：中国档案出版社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归档文件整理操作指南 评论地址：https://www.jiaokey.com/book/detail/12184324.html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