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道德力量  北京市宣武区公民道德之星风采录</w:t>
      </w:r>
    </w:p>
    <w:p>
      <w:r>
        <w:rPr>
          <w:rFonts w:ascii="宋体" w:hAnsi="宋体" w:eastAsia="宋体"/>
          <w:sz w:val="24"/>
        </w:rPr>
        <w:t>白杰，李茂福，吴建华主编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道德力量  北京市宣武区公民道德之星风采录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白杰，李茂福，吴建华主编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本书出售、求购地址：https://www.jiaokey.com/book/detail/12184320.html</w:t>
      </w:r>
    </w:p>
    <w:p>
      <w:r>
        <w:t>更多相关图书推荐：https://www.jiaokey.com</w:t>
      </w:r>
    </w:p>
    <w:p>
      <w:r>
        <w:t>白杰，李茂福，吴建华主编 其他作品：https://www.jiaokey.com/tag/白杰，李茂福，吴建华主编.html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关键词搜索：https://www.jiaokey.com/tag/道德力量  北京市宣武区公民道德之星风采录.html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