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启民可汗  北方星灿鲜卑时代</w:t>
      </w:r>
    </w:p>
    <w:p>
      <w:r>
        <w:rPr>
          <w:rFonts w:ascii="宋体" w:hAnsi="宋体" w:eastAsia="宋体"/>
          <w:sz w:val="24"/>
        </w:rPr>
        <w:t>杨道尔吉著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启民可汗  北方星灿鲜卑时代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杨道尔吉著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本书出售、求购地址：https://www.jiaokey.com/book/detail/12184300.html</w:t>
      </w:r>
    </w:p>
    <w:p>
      <w:r>
        <w:t>更多相关图书推荐：https://www.jiaokey.com</w:t>
      </w:r>
    </w:p>
    <w:p>
      <w:r>
        <w:t>杨道尔吉著 其他作品：https://www.jiaokey.com/tag/杨道尔吉著.html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关键词搜索：https://www.jiaokey.com/tag/启民可汗  北方星灿鲜卑时代.html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