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</w:t>
      </w:r>
    </w:p>
    <w:p>
      <w:r>
        <w:rPr>
          <w:rFonts w:ascii="宋体" w:hAnsi="宋体" w:eastAsia="宋体"/>
          <w:sz w:val="24"/>
        </w:rPr>
        <w:t>（元）陶宗仪著；武克忠，尹贵友校点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（元）陶宗仪著；武克忠，尹贵友校点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元代)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本书出售、求购地址：https://www.jiaokey.com/book/detail/12184267.html</w:t>
      </w:r>
    </w:p>
    <w:p>
      <w:r>
        <w:t>更多相关图书推荐：https://www.jiaokey.com</w:t>
      </w:r>
    </w:p>
    <w:p>
      <w:r>
        <w:t>（元）陶宗仪著；武克忠，尹贵友校点 其他作品：https://www.jiaokey.com/tag/（元）陶宗仪著；武克忠，尹贵友校点.html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关键词搜索：https://www.jiaokey.com/tag/笔记小说(地点: 中国 年代: 元代)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