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书名：进城务工指南</w:t>
      </w:r>
    </w:p>
    <w:p>
      <w:r>
        <w:t>作者：《就业与保障》杂志社编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总页数：175</w:t>
      </w:r>
    </w:p>
    <w:p>
      <w:r>
        <w:t>更多请访问教客网: www.jiaokey.com</w:t>
      </w:r>
    </w:p>
    <w:p>
      <w:r>
        <w:t>进城务工指南 评论地址：https://www.jiaokey.com/book/detail/12184252.html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