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灾害环境下重大工程安全性的基础研究</w:t>
      </w:r>
    </w:p>
    <w:p>
      <w:r>
        <w:rPr>
          <w:rFonts w:ascii="宋体" w:hAnsi="宋体" w:eastAsia="宋体"/>
          <w:sz w:val="24"/>
        </w:rPr>
        <w:t>谢和平，冯夏庭等著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灾害环境下重大工程安全性的基础研究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谢和平，冯夏庭等著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本书出售、求购地址：https://www.jiaokey.com/book/detail/12184243.html</w:t>
      </w:r>
    </w:p>
    <w:p>
      <w:r>
        <w:t>更多相关图书推荐：https://www.jiaokey.com</w:t>
      </w:r>
    </w:p>
    <w:p>
      <w:r>
        <w:t>谢和平，冯夏庭等著 其他作品：https://www.jiaokey.com/tag/谢和平，冯夏庭等著.html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关键词搜索：https://www.jiaokey.com/tag/灾害环境下重大工程安全性的基础研究.html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