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书名：中级法语教程  上</w:t>
      </w:r>
    </w:p>
    <w:p>
      <w:r>
        <w:t>作者：王秀丽编著</w:t>
      </w:r>
    </w:p>
    <w:p>
      <w:r>
        <w:t>出版社：北京：北京语言大学出版社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中级法语教程  上 评论地址：https://www.jiaokey.com/book/detail/12184213.html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