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书名：公务员汉语精读教学参考</w:t>
      </w:r>
    </w:p>
    <w:p>
      <w:r>
        <w:t>作者：吴铮，袁辰霞编著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总页数：130</w:t>
      </w:r>
    </w:p>
    <w:p>
      <w:r>
        <w:t>更多请访问教客网: www.jiaokey.com</w:t>
      </w:r>
    </w:p>
    <w:p>
      <w:r>
        <w:t>公务员汉语精读教学参考 评论地址：https://www.jiaokey.com/book/detail/12184203.html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