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书名：汽车维修技师汽车自动变速器动力传递</w:t>
      </w:r>
    </w:p>
    <w:p>
      <w:r>
        <w:t>作者：曹利民主编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总页数：342</w:t>
      </w:r>
    </w:p>
    <w:p>
      <w:r>
        <w:t>更多请访问教客网: www.jiaokey.com</w:t>
      </w:r>
    </w:p>
    <w:p>
      <w:r>
        <w:t>汽车维修技师汽车自动变速器动力传递 评论地址：https://www.jiaokey.com/book/detail/12184194.html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