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书名：亲子点心蛋糕DIY</w:t>
      </w:r>
    </w:p>
    <w:p>
      <w:r>
        <w:t>作者：游纯雄著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亲子点心蛋糕DIY 评论地址：https://www.jiaokey.com/book/detail/12184193.html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