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书名：好孕私房菜</w:t>
      </w:r>
    </w:p>
    <w:p>
      <w:r>
        <w:t>作者：牛建茹，曾会莲编著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好孕私房菜 评论地址：https://www.jiaokey.com/book/detail/12184187.html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