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最新奢侈名品选购指南  路易威登与爱马仕</w:t>
      </w:r>
    </w:p>
    <w:p>
      <w:r>
        <w:rPr>
          <w:rFonts w:ascii="宋体" w:hAnsi="宋体" w:eastAsia="宋体"/>
          <w:sz w:val="24"/>
        </w:rPr>
        <w:t>（日）名牌精品购物编集部编；卢永妮译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最新奢侈名品选购指南  路易威登与爱马仕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（日）名牌精品购物编集部编；卢永妮译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本书出售、求购地址：https://www.jiaokey.com/book/detail/12184185.html</w:t>
      </w:r>
    </w:p>
    <w:p>
      <w:r>
        <w:t>更多相关图书推荐：https://www.jiaokey.com</w:t>
      </w:r>
    </w:p>
    <w:p>
      <w:r>
        <w:t>（日）名牌精品购物编集部编；卢永妮译 其他作品：https://www.jiaokey.com/tag/（日）名牌精品购物编集部编；卢永妮译.html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关键词搜索：https://www.jiaokey.com/tag/最新奢侈名品选购指南  路易威登与爱马仕.html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