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书名：新手妈妈的必修课  孕产育不可不知的23堂课</w:t>
      </w:r>
    </w:p>
    <w:p>
      <w:r>
        <w:t>作者：李彬编著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总页数：383</w:t>
      </w:r>
    </w:p>
    <w:p>
      <w:r>
        <w:t>更多请访问教客网: www.jiaokey.com</w:t>
      </w:r>
    </w:p>
    <w:p>
      <w:r>
        <w:t>新手妈妈的必修课  孕产育不可不知的23堂课 评论地址：https://www.jiaokey.com/book/detail/12184179.html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