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不看不知道的健康常识161问</w:t>
      </w:r>
    </w:p>
    <w:p>
      <w:r>
        <w:rPr>
          <w:rFonts w:ascii="宋体" w:hAnsi="宋体" w:eastAsia="宋体"/>
          <w:sz w:val="24"/>
        </w:rPr>
        <w:t>（日）株式会社主妇之友社著；灵思泉译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不看不知道的健康常识161问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（日）株式会社主妇之友社著；灵思泉译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本书出售、求购地址：https://www.jiaokey.com/book/detail/12184175.html</w:t>
      </w:r>
    </w:p>
    <w:p>
      <w:r>
        <w:t>更多相关图书推荐：https://www.jiaokey.com</w:t>
      </w:r>
    </w:p>
    <w:p>
      <w:r>
        <w:t>（日）株式会社主妇之友社著；灵思泉译 其他作品：https://www.jiaokey.com/tag/（日）株式会社主妇之友社著；灵思泉译.html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关键词搜索：https://www.jiaokey.com/tag/不看不知道的健康常识161问.html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