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霉菌书  影响生活和健康的霉</w:t>
      </w:r>
    </w:p>
    <w:p>
      <w:r>
        <w:rPr>
          <w:rFonts w:ascii="宋体" w:hAnsi="宋体" w:eastAsia="宋体"/>
          <w:sz w:val="24"/>
        </w:rPr>
        <w:t>（日）井上真由美著；灵思泉译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霉菌书  影响生活和健康的霉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（日）井上真由美著；灵思泉译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本书出售、求购地址：https://www.jiaokey.com/book/detail/12184172.html</w:t>
      </w:r>
    </w:p>
    <w:p>
      <w:r>
        <w:t>更多相关图书推荐：https://www.jiaokey.com</w:t>
      </w:r>
    </w:p>
    <w:p>
      <w:r>
        <w:t>（日）井上真由美著；灵思泉译 其他作品：https://www.jiaokey.com/tag/（日）井上真由美著；灵思泉译.html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关键词搜索：https://www.jiaokey.com/tag/霉菌书  影响生活和健康的霉.html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