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书名：大师傅教你做精致点心</w:t>
      </w:r>
    </w:p>
    <w:p>
      <w:r>
        <w:t>作者：游纯雄，王志雄著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总页数：127</w:t>
      </w:r>
    </w:p>
    <w:p>
      <w:r>
        <w:t>更多请访问教客网: www.jiaokey.com</w:t>
      </w:r>
    </w:p>
    <w:p>
      <w:r>
        <w:t>大师傅教你做精致点心 评论地址：https://www.jiaokey.com/book/detail/12184168.html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