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热动力装置的排气污染与噪声</w:t>
      </w:r>
    </w:p>
    <w:p>
      <w:r>
        <w:rPr>
          <w:rFonts w:ascii="宋体" w:hAnsi="宋体" w:eastAsia="宋体"/>
          <w:sz w:val="24"/>
        </w:rPr>
        <w:t>赵坚行，王锁芳，刘勇编著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热动力装置的排气污染与噪声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赵坚行，王锁芳，刘勇编著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本书出售、求购地址：https://www.jiaokey.com/book/detail/12184150.html</w:t>
      </w:r>
    </w:p>
    <w:p>
      <w:r>
        <w:t>更多相关图书推荐：https://www.jiaokey.com</w:t>
      </w:r>
    </w:p>
    <w:p>
      <w:r>
        <w:t>赵坚行，王锁芳，刘勇编著 其他作品：https://www.jiaokey.com/tag/赵坚行，王锁芳，刘勇编著.html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关键词搜索：https://www.jiaokey.com/tag/热动力装置的排气污染与噪声.html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