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  妇产科护理分册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  妇产科护理分册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本书出售、求购地址：https://www.jiaokey.com/book/detail/12184129.html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  妇产科护理分册.html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