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护理实训教材  外科护理分册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护理实训教材  外科护理分册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本书出售、求购地址：https://www.jiaokey.com/book/detail/12184128.html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关键词搜索：https://www.jiaokey.com/tag/护理实训教材  外科护理分册.html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