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  优秀员工的第一行为准则  修订版</w:t>
      </w:r>
    </w:p>
    <w:p>
      <w:r>
        <w:rPr>
          <w:rFonts w:ascii="宋体" w:hAnsi="宋体" w:eastAsia="宋体"/>
          <w:sz w:val="24"/>
        </w:rPr>
        <w:t>魏涞编著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  优秀员工的第一行为准则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本书出售、求购地址：https://www.jiaokey.com/book/detail/12184125.html</w:t>
      </w:r>
    </w:p>
    <w:p>
      <w:r>
        <w:t>更多相关图书推荐：https://www.jiaokey.com</w:t>
      </w:r>
    </w:p>
    <w:p>
      <w:r>
        <w:t>魏涞编著 其他作品：https://www.jiaokey.com/tag/魏涞编著.html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关键词搜索：https://www.jiaokey.com/tag/责任  优秀员工的第一行为准则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