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癌症康复自助手册</w:t>
      </w:r>
    </w:p>
    <w:p>
      <w:r>
        <w:rPr>
          <w:rFonts w:ascii="宋体" w:hAnsi="宋体" w:eastAsia="宋体"/>
          <w:sz w:val="24"/>
        </w:rPr>
        <w:t>（美）朱莉·K·斯尔文著；刘宏译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癌症康复自助手册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（美）朱莉·K·斯尔文著；刘宏译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本书出售、求购地址：https://www.jiaokey.com/book/detail/12184038.html</w:t>
      </w:r>
    </w:p>
    <w:p>
      <w:r>
        <w:t>更多相关图书推荐：https://www.jiaokey.com</w:t>
      </w:r>
    </w:p>
    <w:p>
      <w:r>
        <w:t>（美）朱莉·K·斯尔文著；刘宏译 其他作品：https://www.jiaokey.com/tag/（美）朱莉·K·斯尔文著；刘宏译.html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关键词搜索：https://www.jiaokey.com/tag/癌症康复自助手册.html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