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美国最优秀教师的自白</w:t>
      </w:r>
    </w:p>
    <w:p>
      <w:r>
        <w:rPr>
          <w:rFonts w:ascii="宋体" w:hAnsi="宋体" w:eastAsia="宋体"/>
          <w:sz w:val="24"/>
        </w:rPr>
        <w:t>（美）菲利普·比格勒（Philip Bigler），（美）斯蒂芬妮·毕晓普（Stephanie Bishop）著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美国最优秀教师的自白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（美）菲利普·比格勒（Philip Bigler），（美）斯蒂芬妮·毕晓普（Stephanie Bishop）著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中小学-教学研究-美国-中小学-教学研究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本书出售、求购地址：https://www.jiaokey.com/book/detail/12184033.html</w:t>
      </w:r>
    </w:p>
    <w:p>
      <w:r>
        <w:t>更多相关图书推荐：https://www.jiaokey.com</w:t>
      </w:r>
    </w:p>
    <w:p>
      <w:r>
        <w:t>（美）菲利普·比格勒（Philip Bigler），（美）斯蒂芬妮·毕晓普（Stephanie Bishop）著 其他作品：https://www.jiaokey.com/tag/（美）菲利普·比格勒（Philip Bigler），（美）斯蒂芬妮·毕晓普（Stephanie Bishop）著.html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关键词搜索：https://www.jiaokey.com/tag/中小学-教学研究-美国-中小学-教学研究.html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