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娱乐体育管理  第4版</w:t>
      </w:r>
    </w:p>
    <w:p>
      <w:r>
        <w:rPr>
          <w:rFonts w:ascii="宋体" w:hAnsi="宋体" w:eastAsia="宋体"/>
          <w:sz w:val="24"/>
        </w:rPr>
        <w:t>（美）Richard F.Mull，Kathryn G.Bayless，Lynn M.Jamieson著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娱乐体育管理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F.Mull，Kathryn G.Bayless，Lynn M.Jamieson著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本书出售、求购地址：https://www.jiaokey.com/book/detail/12184020.html</w:t>
      </w:r>
    </w:p>
    <w:p>
      <w:r>
        <w:t>更多相关图书推荐：https://www.jiaokey.com</w:t>
      </w:r>
    </w:p>
    <w:p>
      <w:r>
        <w:t>（美）Richard F.Mull，Kathryn G.Bayless，Lynn M.Jamieson著 其他作品：https://www.jiaokey.com/tag/（美）Richard F.Mull，Kathryn G.Bayless，Lynn M.Jamieson著.html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关键词搜索：https://www.jiaokey.com/tag/娱乐体育管理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