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书名：内衣设计</w:t>
      </w:r>
    </w:p>
    <w:p>
      <w:r>
        <w:t>作者：邓鹏举编著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内衣设计 评论地址：https://www.jiaokey.com/book/detail/12184019.html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