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骨水泥型全髋关节置换术</w:t>
      </w:r>
    </w:p>
    <w:p>
      <w:r>
        <w:rPr>
          <w:rFonts w:ascii="宋体" w:hAnsi="宋体" w:eastAsia="宋体"/>
          <w:sz w:val="24"/>
        </w:rPr>
        <w:t>（德）斯蒂芬·布鲁奇，（德）亨利克·马尔绍主编，李正维，赵继军，郑连杰主译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骨水泥型全髋关节置换术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（德）斯蒂芬·布鲁奇，（德）亨利克·马尔绍主编，李正维，赵继军，郑连杰主译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本书出售、求购地址：https://www.jiaokey.com/book/detail/12184014.html</w:t>
      </w:r>
    </w:p>
    <w:p>
      <w:r>
        <w:t>更多相关图书推荐：https://www.jiaokey.com</w:t>
      </w:r>
    </w:p>
    <w:p>
      <w:r>
        <w:t>（德）斯蒂芬·布鲁奇，（德）亨利克·马尔绍主编，李正维，赵继军，郑连杰主译 其他作品：https://www.jiaokey.com/tag/（德）斯蒂芬·布鲁奇，（德）亨利克·马尔绍主编，李正维，赵继军，郑连杰主译.html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关键词搜索：https://www.jiaokey.com/tag/骨水泥型全髋关节置换术.html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