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书名：食品安全与农业营销研究</w:t>
      </w:r>
    </w:p>
    <w:p>
      <w:r>
        <w:t>作者：漆雁斌，陈卫洪，杨庆先等著</w:t>
      </w:r>
    </w:p>
    <w:p>
      <w:r>
        <w:t>出版社：北京：中国农业出版社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食品安全与农业营销研究 评论地址：https://www.jiaokey.com/book/detail/12183994.html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