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努力自觉的激励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努力自觉的激励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本书出售、求购地址：https://www.jiaokey.com/book/detail/12183930.html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关键词搜索：https://www.jiaokey.com/tag/努力自觉的激励.html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