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积极人生的思考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积极人生的思考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本书出售、求购地址：https://www.jiaokey.com/book/detail/12183929.html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关键词搜索：https://www.jiaokey.com/tag/积极人生的思考.html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