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如何与异性交往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如何与异性交往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本书出售、求购地址：https://www.jiaokey.com/book/detail/12183928.html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关键词搜索：https://www.jiaokey.com/tag/如何与异性交往.html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