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习惯是生活的基石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习惯是生活的基石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本书出售、求购地址：https://www.jiaokey.com/book/detail/12183926.html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关键词搜索：https://www.jiaokey.com/tag/习惯是生活的基石.html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