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好心态才会更健康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好心态才会更健康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本书出售、求购地址：https://www.jiaokey.com/book/detail/12183925.html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关键词搜索：https://www.jiaokey.com/tag/好心态才会更健康.html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