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小学生200字作文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小学生200字作文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本书出售、求购地址：https://www.jiaokey.com/book/detail/12183904.html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关键词搜索：https://www.jiaokey.com/tag/小学生200字作文.html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