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小学生精品范文集萃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小学生精品范文集萃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本书出售、求购地址：https://www.jiaokey.com/book/detail/12183903.html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关键词搜索：https://www.jiaokey.com/tag/小学生精品范文集萃.html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