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小学生快乐作文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小学生快乐作文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本书出售、求购地址：https://www.jiaokey.com/book/detail/12183896.html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关键词搜索：https://www.jiaokey.com/tag/小学生快乐作文.html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