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小学生好词好句好段  注音版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小学生好词好句好段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本书出售、求购地址：https://www.jiaokey.com/book/detail/12183894.html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关键词搜索：https://www.jiaokey.com/tag/小学生好词好句好段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