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海峡两岸国画名家作品集</w:t>
      </w:r>
    </w:p>
    <w:p>
      <w:r>
        <w:t>作者：李海剑主编</w:t>
      </w:r>
    </w:p>
    <w:p>
      <w:r>
        <w:t>出版社：南昌：江西美术出版社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传承与创新  海峡两岸国画名家作品集 评论地址：https://www.jiaokey.com/book/detail/12183882.html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