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书名：信息检索原理与实践 principles and practice</w:t>
      </w:r>
    </w:p>
    <w:p>
      <w:r>
        <w:t>作者：曹红兵编著</w:t>
      </w:r>
    </w:p>
    <w:p>
      <w:r>
        <w:t>出版社：南宁：广西民族出版社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信息检索原理与实践 principles and practice 评论地址：https://www.jiaokey.com/book/detail/12183843.html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