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2009快乐启航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2009快乐启航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本书出售、求购地址：https://www.jiaokey.com/book/detail/12183734.html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2009快乐启航.html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