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CS3+会声会影11数码照片与自拍影像处理完全自学手册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CS3+会声会影11数码照片与自拍影像处理完全自学手册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本书出售、求购地址：https://www.jiaokey.com/book/detail/12183670.html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CS3+会声会影11数码照片与自拍影像处理完全自学手册.html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