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精通.NET互操作  P/Invoke、C++ Interop和COM Interop</w:t>
      </w:r>
    </w:p>
    <w:p>
      <w:r>
        <w:rPr>
          <w:rFonts w:ascii="宋体" w:hAnsi="宋体" w:eastAsia="宋体"/>
          <w:sz w:val="24"/>
        </w:rPr>
        <w:t>黄际洲，崔晓源编著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精通.NET互操作  P/Invoke、C++ Interop和COM Interop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黄际洲，崔晓源编著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本书出售、求购地址：https://www.jiaokey.com/book/detail/12183648.html</w:t>
      </w:r>
    </w:p>
    <w:p>
      <w:r>
        <w:t>更多相关图书推荐：https://www.jiaokey.com</w:t>
      </w:r>
    </w:p>
    <w:p>
      <w:r>
        <w:t>黄际洲，崔晓源编著 其他作品：https://www.jiaokey.com/tag/黄际洲，崔晓源编著.html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关键词搜索：https://www.jiaokey.com/tag/精通.NET互操作  P/Invoke、C++ Interop和COM Interop.html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