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书名：有钱人跟你做的不一样：决定你一生穷富的  45  条铁律</w:t>
      </w:r>
    </w:p>
    <w:p>
      <w:r>
        <w:t>作者：刘锋，辛月著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有钱人跟你做的不一样：决定你一生穷富的  45  条铁律 评论地址：https://www.jiaokey.com/book/detail/12183641.html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