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新阳光解题方法  初中几何解题方法与分析  八年级</w:t>
      </w:r>
    </w:p>
    <w:p>
      <w:r>
        <w:rPr>
          <w:rFonts w:ascii="宋体" w:hAnsi="宋体" w:eastAsia="宋体"/>
          <w:sz w:val="24"/>
        </w:rPr>
        <w:t>鹿静主编，《新阳光解题方法》编委会编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836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新阳光解题方法  初中几何解题方法与分析  八年级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鹿静主编，《新阳光解题方法》编委会编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几何课-初中-解题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本书出售、求购地址：https://www.jiaokey.com/book/detail/12183624.html</w:t>
      </w:r>
    </w:p>
    <w:p>
      <w:r>
        <w:t>更多相关图书推荐：https://www.jiaokey.com</w:t>
      </w:r>
    </w:p>
    <w:p>
      <w:r>
        <w:t>鹿静主编，《新阳光解题方法》编委会编 其他作品：https://www.jiaokey.com/tag/鹿静主编，《新阳光解题方法》编委会编.html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关键词搜索：https://www.jiaokey.com/tag/几何课-初中-解题.html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