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全球化学品统一分类和标签制度（GHS）实施指南</w:t>
      </w:r>
    </w:p>
    <w:p>
      <w:r>
        <w:rPr>
          <w:rFonts w:ascii="宋体" w:hAnsi="宋体" w:eastAsia="宋体"/>
          <w:sz w:val="24"/>
        </w:rPr>
        <w:t>张少岩，车礼东，万敏等编著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全球化学品统一分类和标签制度（GHS）实施指南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张少岩，车礼东，万敏等编著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本书出售、求购地址：https://www.jiaokey.com/book/detail/12183598.html</w:t>
      </w:r>
    </w:p>
    <w:p>
      <w:r>
        <w:t>更多相关图书推荐：https://www.jiaokey.com</w:t>
      </w:r>
    </w:p>
    <w:p>
      <w:r>
        <w:t>张少岩，车礼东，万敏等编著 其他作品：https://www.jiaokey.com/tag/张少岩，车礼东，万敏等编著.html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关键词搜索：https://www.jiaokey.com/tag/全球化学品统一分类和标签制度（GHS）实施指南.html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