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书名：现代物流市场营销</w:t>
      </w:r>
    </w:p>
    <w:p>
      <w:r>
        <w:t>作者：田莉，张毅芳主编</w:t>
      </w:r>
    </w:p>
    <w:p>
      <w:r>
        <w:t>出版社：合肥：安徽大学出版社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现代物流市场营销 评论地址：https://www.jiaokey.com/book/detail/12183596.html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