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书名：同一个梦想  五环旗下的精彩人生</w:t>
      </w:r>
    </w:p>
    <w:p>
      <w:r>
        <w:t>作者：曹可强主编</w:t>
      </w:r>
    </w:p>
    <w:p>
      <w:r>
        <w:t>出版社：上海：上海教育出版社</w:t>
      </w:r>
    </w:p>
    <w:p>
      <w:r>
        <w:t>出版日期：2008.06</w:t>
      </w:r>
    </w:p>
    <w:p>
      <w:r>
        <w:t>总页数：309</w:t>
      </w:r>
    </w:p>
    <w:p>
      <w:r>
        <w:t>更多请访问教客网: www.jiaokey.com</w:t>
      </w:r>
    </w:p>
    <w:p>
      <w:r>
        <w:t>同一个梦想  五环旗下的精彩人生 评论地址：https://www.jiaokey.com/book/detail/12183512.html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