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Google是如何控制世界的</w:t>
      </w:r>
    </w:p>
    <w:p>
      <w:r>
        <w:rPr>
          <w:rFonts w:ascii="宋体" w:hAnsi="宋体" w:eastAsia="宋体"/>
          <w:sz w:val="24"/>
        </w:rPr>
        <w:t>（美）丹尼尔·伊克比亚著，李军译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Google是如何控制世界的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（美）丹尼尔·伊克比亚著，李军译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本书出售、求购地址：https://www.jiaokey.com/book/detail/12183511.html</w:t>
      </w:r>
    </w:p>
    <w:p>
      <w:r>
        <w:t>更多相关图书推荐：https://www.jiaokey.com</w:t>
      </w:r>
    </w:p>
    <w:p>
      <w:r>
        <w:t>（美）丹尼尔·伊克比亚著，李军译 其他作品：https://www.jiaokey.com/tag/（美）丹尼尔·伊克比亚著，李军译.html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关键词搜索：https://www.jiaokey.com/tag/Google是如何控制世界的.html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