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书名：吃好不吃药  2  健康饮食精华·不生病的智慧</w:t>
      </w:r>
    </w:p>
    <w:p>
      <w:r>
        <w:t>作者：健康饮食研究中心整理</w:t>
      </w:r>
    </w:p>
    <w:p>
      <w:r>
        <w:t>出版社：西安：陕西师范大学出版社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吃好不吃药  2  健康饮食精华·不生病的智慧 评论地址：https://www.jiaokey.com/book/detail/12183497.html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